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托福词汇的奥秘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托福词汇的奥秘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本书出售、求购地址：https://www.jiaokey.com/book/detail/11777786.html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关键词搜索：https://www.jiaokey.com/tag/托福词汇的奥秘.html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