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书名：手风琴演奏法  1</w:t>
      </w:r>
    </w:p>
    <w:p>
      <w:r>
        <w:t>作者：王振声编著</w:t>
      </w:r>
    </w:p>
    <w:p>
      <w:r>
        <w:t>出版社：北京：中国广播电视出版社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手风琴演奏法  1 评论地址：https://www.jiaokey.com/book/detail/11777765.html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