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书名：吉他练习曲全集  1  阿瓜多</w:t>
      </w:r>
    </w:p>
    <w:p>
      <w:r>
        <w:t>作者：江伟杰编</w:t>
      </w:r>
    </w:p>
    <w:p>
      <w:r>
        <w:t>出版社：广州:广东旅游出版社,2006.01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吉他练习曲全集  1  阿瓜多 评论地址：https://www.jiaokey.com/book/detail/11777743.html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