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所罗门王大智慧书  犹太人智慧·财富·权力与成功密码</w:t>
      </w:r>
    </w:p>
    <w:p>
      <w:r>
        <w:rPr>
          <w:rFonts w:ascii="宋体" w:hAnsi="宋体" w:eastAsia="宋体"/>
          <w:sz w:val="24"/>
        </w:rPr>
        <w:t>（以）所罗门著述；沙拉比译著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所罗门王大智慧书  犹太人智慧·财富·权力与成功密码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（以）所罗门著述；沙拉比译著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本书出售、求购地址：https://www.jiaokey.com/book/detail/11777706.html</w:t>
      </w:r>
    </w:p>
    <w:p>
      <w:r>
        <w:t>更多相关图书推荐：https://www.jiaokey.com</w:t>
      </w:r>
    </w:p>
    <w:p>
      <w:r>
        <w:t>（以）所罗门著述；沙拉比译著 其他作品：https://www.jiaokey.com/tag/（以）所罗门著述；沙拉比译著.html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关键词搜索：https://www.jiaokey.com/tag/所罗门王大智慧书  犹太人智慧·财富·权力与成功密码.html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