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谈谈种子发芽的测定方法</w:t>
      </w:r>
    </w:p>
    <w:p>
      <w:r>
        <w:rPr>
          <w:rFonts w:ascii="宋体" w:hAnsi="宋体" w:eastAsia="宋体"/>
          <w:sz w:val="24"/>
        </w:rPr>
        <w:t>刘绍禹，朱启陆编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谈谈种子发芽的测定方法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刘绍禹，朱启陆编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催芽(学科: 测定 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本书出售、求购地址：https://www.jiaokey.com/book/detail/11777688.html</w:t>
      </w:r>
    </w:p>
    <w:p>
      <w:r>
        <w:t>更多相关图书推荐：https://www.jiaokey.com</w:t>
      </w:r>
    </w:p>
    <w:p>
      <w:r>
        <w:t>刘绍禹，朱启陆编 其他作品：https://www.jiaokey.com/tag/刘绍禹，朱启陆编.html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关键词搜索：https://www.jiaokey.com/tag/催芽(学科: 测定 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