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家畜饲养管理学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家畜饲养管理学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家畜(学科: 饲养管理 学科: 干部学校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本书出售、求购地址：https://www.jiaokey.com/book/detail/11777686.html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关键词搜索：https://www.jiaokey.com/tag/家畜(学科: 饲养管理 学科: 干部学校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