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减少蕾桃脱落，保证棉花丰收  棉花过三关，丰产大跃进</w:t>
      </w:r>
    </w:p>
    <w:p>
      <w:r>
        <w:rPr>
          <w:rFonts w:ascii="宋体" w:hAnsi="宋体" w:eastAsia="宋体"/>
          <w:sz w:val="24"/>
        </w:rPr>
        <w:t>周泳曾编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76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减少蕾桃脱落，保证棉花丰收  棉花过三关，丰产大跃进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周泳曾编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棉花(学科: 丰产经验)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本书出售、求购地址：https://www.jiaokey.com/book/detail/11777680.html</w:t>
      </w:r>
    </w:p>
    <w:p>
      <w:r>
        <w:t>更多相关图书推荐：https://www.jiaokey.com</w:t>
      </w:r>
    </w:p>
    <w:p>
      <w:r>
        <w:t>周泳曾编 其他作品：https://www.jiaokey.com/tag/周泳曾编.html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关键词搜索：https://www.jiaokey.com/tag/棉花(学科: 丰产经验).html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