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十年规划一年实现  湖北省荆州专区1958年棉花大面积丰产经验</w:t>
      </w:r>
    </w:p>
    <w:p>
      <w:r>
        <w:rPr>
          <w:rFonts w:ascii="宋体" w:hAnsi="宋体" w:eastAsia="宋体"/>
          <w:sz w:val="24"/>
        </w:rPr>
        <w:t>中共湖北省荆州地委办公室，湖北省荆州专员公署农业局编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十年规划一年实现  湖北省荆州专区1958年棉花大面积丰产经验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中共湖北省荆州地委办公室，湖北省荆州专员公署农业局编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棉花(地点: 荆州市 年代: 1958)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本书出售、求购地址：https://www.jiaokey.com/book/detail/11777661.html</w:t>
      </w:r>
    </w:p>
    <w:p>
      <w:r>
        <w:t>更多相关图书推荐：https://www.jiaokey.com</w:t>
      </w:r>
    </w:p>
    <w:p>
      <w:r>
        <w:t>中共湖北省荆州地委办公室，湖北省荆州专员公署农业局编 其他作品：https://www.jiaokey.com/tag/中共湖北省荆州地委办公室，湖北省荆州专员公署农业局编.html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关键词搜索：https://www.jiaokey.com/tag/棉花(地点: 荆州市 年代: 1958).html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