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初高中英语考点难点详解词典  学生、教师版  精选版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初高中英语考点难点详解词典  学生、教师版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本书出售、求购地址：https://www.jiaokey.com/book/detail/11777650.html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关键词搜索：https://www.jiaokey.com/tag/初高中英语考点难点详解词典  学生、教师版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