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土壤微生物学  试用本  土壤肥料专业适用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土壤微生物学  试用本  土壤肥料专业适用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本书出售、求购地址：https://www.jiaokey.com/book/detail/11777641.html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土壤微生物学  试用本  土壤肥料专业适用.html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