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西马隆河的玫瑰</w:t>
      </w:r>
    </w:p>
    <w:p>
      <w:r>
        <w:rPr>
          <w:rFonts w:ascii="宋体" w:hAnsi="宋体" w:eastAsia="宋体"/>
          <w:sz w:val="24"/>
        </w:rPr>
        <w:t>（美）詹姆斯·布克（James Burke）著；马士奎，李强，胡六月译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西马隆河的玫瑰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（美）詹姆斯·布克（James Burke）著；马士奎，李强，胡六月译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本书出售、求购地址：https://www.jiaokey.com/book/detail/11777636.html</w:t>
      </w:r>
    </w:p>
    <w:p>
      <w:r>
        <w:t>更多相关图书推荐：https://www.jiaokey.com</w:t>
      </w:r>
    </w:p>
    <w:p>
      <w:r>
        <w:t>（美）詹姆斯·布克（James Burke）著；马士奎，李强，胡六月译 其他作品：https://www.jiaokey.com/tag/（美）詹姆斯·布克（James Burke）著；马士奎，李强，胡六月译.html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关键词搜索：https://www.jiaokey.com/tag/西马隆河的玫瑰.html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