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词典编纂的艺术与技巧  第2版</w:t>
      </w:r>
    </w:p>
    <w:p>
      <w:r>
        <w:rPr>
          <w:rFonts w:ascii="宋体" w:hAnsi="宋体" w:eastAsia="宋体"/>
          <w:sz w:val="24"/>
        </w:rPr>
        <w:t>（美）Sidney I. Landau著；章宜华，夏立新译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词典编纂的艺术与技巧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（美）Sidney I. Landau著；章宜华，夏立新译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本书出售、求购地址：https://www.jiaokey.com/book/detail/11777628.html</w:t>
      </w:r>
    </w:p>
    <w:p>
      <w:r>
        <w:t>更多相关图书推荐：https://www.jiaokey.com</w:t>
      </w:r>
    </w:p>
    <w:p>
      <w:r>
        <w:t>（美）Sidney I. Landau著；章宜华，夏立新译 其他作品：https://www.jiaokey.com/tag/（美）Sidney I. Landau著；章宜华，夏立新译.html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关键词搜索：https://www.jiaokey.com/tag/词典编纂的艺术与技巧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