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湖南省蔬菜品种及留种经验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湖南省蔬菜品种及留种经验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本书出售、求购地址：https://www.jiaokey.com/book/detail/11777623.html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关键词搜索：https://www.jiaokey.com/tag/湖南省蔬菜品种及留种经验.html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