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粮食保管经验选编</w:t>
      </w:r>
    </w:p>
    <w:p>
      <w:r>
        <w:rPr>
          <w:rFonts w:ascii="宋体" w:hAnsi="宋体" w:eastAsia="宋体"/>
          <w:sz w:val="24"/>
        </w:rPr>
        <w:t>中华人民共和国粮食部购销储存局编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粮食保管经验选编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本书出售、求购地址：https://www.jiaokey.com/book/detail/11777622.html</w:t>
      </w:r>
    </w:p>
    <w:p>
      <w:r>
        <w:t>更多相关图书推荐：https://www.jiaokey.com</w:t>
      </w:r>
    </w:p>
    <w:p>
      <w:r>
        <w:t>中华人民共和国粮食部购销储存局编 其他作品：https://www.jiaokey.com/tag/中华人民共和国粮食部购销储存局编.html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关键词搜索：https://www.jiaokey.com/tag/粮食保管经验选编.html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