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语文版  同步升级训练  九年级语文  上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语文版  同步升级训练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本书出售、求购地址：https://www.jiaokey.com/book/detail/11777584.html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语文版  同步升级训练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