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提高农田排灌机械工作效能的先进经验</w:t>
      </w:r>
    </w:p>
    <w:p>
      <w:r>
        <w:rPr>
          <w:rFonts w:ascii="宋体" w:hAnsi="宋体" w:eastAsia="宋体"/>
          <w:sz w:val="24"/>
        </w:rPr>
        <w:t>农业部农田水利局编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提高农田排灌机械工作效能的先进经验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本书出售、求购地址：https://www.jiaokey.com/book/detail/11777577.html</w:t>
      </w:r>
    </w:p>
    <w:p>
      <w:r>
        <w:t>更多相关图书推荐：https://www.jiaokey.com</w:t>
      </w:r>
    </w:p>
    <w:p>
      <w:r>
        <w:t>农业部农田水利局编 其他作品：https://www.jiaokey.com/tag/农业部农田水利局编.html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关键词搜索：https://www.jiaokey.com/tag/提高农田排灌机械工作效能的先进经验.html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