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中亚细亚、南高加索和哈萨克共和国植棉业工作人员会议</w:t>
      </w:r>
    </w:p>
    <w:p>
      <w:r>
        <w:rPr>
          <w:rFonts w:ascii="宋体" w:hAnsi="宋体" w:eastAsia="宋体"/>
          <w:sz w:val="24"/>
        </w:rPr>
        <w:t>张玉荪，张世廉，张芬编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中亚细亚、南高加索和哈萨克共和国植棉业工作人员会议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张玉荪，张世廉，张芬编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种植业-会议资料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本书出售、求购地址：https://www.jiaokey.com/book/detail/11777551.html</w:t>
      </w:r>
    </w:p>
    <w:p>
      <w:r>
        <w:t>更多相关图书推荐：https://www.jiaokey.com</w:t>
      </w:r>
    </w:p>
    <w:p>
      <w:r>
        <w:t>张玉荪，张世廉，张芬编 其他作品：https://www.jiaokey.com/tag/张玉荪，张世廉，张芬编.html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关键词搜索：https://www.jiaokey.com/tag/种植业-会议资料.html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