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烈火战车  维亚康姆掌舵人雷石东的传奇人生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烈火战车  维亚康姆掌舵人雷石东的传奇人生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本书出售、求购地址：https://www.jiaokey.com/book/detail/11777543.html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关键词搜索：https://www.jiaokey.com/tag/烈火战车  维亚康姆掌舵人雷石东的传奇人生.html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