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作者：胡明星，邬劲青主编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总页数：245</w:t>
      </w:r>
    </w:p>
    <w:p>
      <w:r>
        <w:t>更多请访问教客网: www.jiaokey.com</w:t>
      </w:r>
    </w:p>
    <w:p>
      <w:r>
        <w:t>思想道德修养 评论地址：https://www.jiaokey.com/book/detail/11777537.html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