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书名：教学质量、学科建设与大学成长  吉林农业大学教育教学改革研究与实践</w:t>
      </w:r>
    </w:p>
    <w:p>
      <w:r>
        <w:t>作者：郭庆海主编</w:t>
      </w:r>
    </w:p>
    <w:p>
      <w:r>
        <w:t>出版社：长春：吉林大学出版社</w:t>
      </w:r>
    </w:p>
    <w:p>
      <w:r>
        <w:t>出版日期：2006.03</w:t>
      </w:r>
    </w:p>
    <w:p>
      <w:r>
        <w:t>总页数：281</w:t>
      </w:r>
    </w:p>
    <w:p>
      <w:r>
        <w:t>更多请访问教客网: www.jiaokey.com</w:t>
      </w:r>
    </w:p>
    <w:p>
      <w:r>
        <w:t>教学质量、学科建设与大学成长  吉林农业大学教育教学改革研究与实践 评论地址：https://www.jiaokey.com/book/detail/11777524.html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