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活色生香  金匕首奖最佳小说</w:t>
      </w:r>
    </w:p>
    <w:p>
      <w:r>
        <w:rPr>
          <w:rFonts w:ascii="宋体" w:hAnsi="宋体" w:eastAsia="宋体"/>
          <w:sz w:val="24"/>
        </w:rPr>
        <w:t>（英）伦德尔著；焦晓菊译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活色生香  金匕首奖最佳小说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（英）伦德尔著；焦晓菊译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本书出售、求购地址：https://www.jiaokey.com/book/detail/11777519.html</w:t>
      </w:r>
    </w:p>
    <w:p>
      <w:r>
        <w:t>更多相关图书推荐：https://www.jiaokey.com</w:t>
      </w:r>
    </w:p>
    <w:p>
      <w:r>
        <w:t>（英）伦德尔著；焦晓菊译 其他作品：https://www.jiaokey.com/tag/（英）伦德尔著；焦晓菊译.html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关键词搜索：https://www.jiaokey.com/tag/活色生香  金匕首奖最佳小说.html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