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中等农业学校  土壤肥料教学计划与教学大纲  草案  合订本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中等农业学校  土壤肥料教学计划与教学大纲  草案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本书出售、求购地址：https://www.jiaokey.com/book/detail/11777497.html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关键词搜索：https://www.jiaokey.com/tag/中等农业学校  土壤肥料教学计划与教学大纲  草案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