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土壤肥料分析  试用本  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土壤肥料分析  试用本  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本书出售、求购地址：https://www.jiaokey.com/book/detail/11777495.html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土壤肥料分析  试用本  土壤肥料专业适用.html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