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牛津初中英语试卷集  七年级  下</w:t>
      </w:r>
    </w:p>
    <w:p>
      <w:r>
        <w:rPr>
          <w:rFonts w:ascii="宋体" w:hAnsi="宋体" w:eastAsia="宋体"/>
          <w:sz w:val="24"/>
        </w:rPr>
        <w:t>吴振明，周春敏，杨海燕（等）编写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牛津初中英语试卷集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吴振明，周春敏，杨海燕（等）编写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本书出售、求购地址：https://www.jiaokey.com/book/detail/11777490.html</w:t>
      </w:r>
    </w:p>
    <w:p>
      <w:r>
        <w:t>更多相关图书推荐：https://www.jiaokey.com</w:t>
      </w:r>
    </w:p>
    <w:p>
      <w:r>
        <w:t>吴振明，周春敏，杨海燕（等）编写 其他作品：https://www.jiaokey.com/tag/吴振明，周春敏，杨海燕（等）编写.html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关键词搜索：https://www.jiaokey.com/tag/牛津初中英语试卷集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