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共产国际与朱毛红军  （1927-1934）文献资料选编</w:t>
      </w:r>
    </w:p>
    <w:p>
      <w:r>
        <w:rPr>
          <w:rFonts w:ascii="宋体" w:hAnsi="宋体" w:eastAsia="宋体"/>
          <w:sz w:val="24"/>
        </w:rPr>
        <w:t>姚金果，陈胜华主编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共产国际与朱毛红军  （1927-1934）文献资料选编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姚金果，陈胜华主编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本书出售、求购地址：https://www.jiaokey.com/book/detail/11777428.html</w:t>
      </w:r>
    </w:p>
    <w:p>
      <w:r>
        <w:t>更多相关图书推荐：https://www.jiaokey.com</w:t>
      </w:r>
    </w:p>
    <w:p>
      <w:r>
        <w:t>姚金果，陈胜华主编 其他作品：https://www.jiaokey.com/tag/姚金果，陈胜华主编.html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关键词搜索：https://www.jiaokey.com/tag/共产国际与朱毛红军  （1927-1934）文献资料选编.html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