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适用译林版新课标教科书  九年级英语下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适用译林版新课标教科书  九年级英语下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本书出售、求购地址：https://www.jiaokey.com/book/detail/11777425.html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适用译林版新课标教科书  九年级英语下.html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