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关注孩子的生存智慧  《知心姐姐》杂志家教手册</w:t>
      </w:r>
    </w:p>
    <w:p>
      <w:r>
        <w:rPr>
          <w:rFonts w:ascii="宋体" w:hAnsi="宋体" w:eastAsia="宋体"/>
          <w:sz w:val="24"/>
        </w:rPr>
        <w:t>林珂主编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7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关注孩子的生存智慧  《知心姐姐》杂志家教手册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家庭教育 家庭教育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本书出售、求购地址：https://www.jiaokey.com/book/detail/11777356.html</w:t>
      </w:r>
    </w:p>
    <w:p>
      <w:r>
        <w:t>更多相关图书推荐：https://www.jiaokey.com</w:t>
      </w:r>
    </w:p>
    <w:p>
      <w:r>
        <w:t>林珂主编 其他作品：https://www.jiaokey.com/tag/林珂主编.html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关键词搜索：https://www.jiaokey.com/tag/家庭教育 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