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中华快乐练习100分  四年级数学  六年制  上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中华快乐练习100分  四年级数学  六年制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本书出售、求购地址：https://www.jiaokey.com/book/detail/11777355.html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关键词搜索：https://www.jiaokey.com/tag/中华快乐练习100分  四年级数学  六年制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