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小学生全面提高学习成绩的语文、数学、英语、科学故事1000个  四年级</w:t>
      </w:r>
    </w:p>
    <w:p>
      <w:r>
        <w:rPr>
          <w:rFonts w:ascii="宋体" w:hAnsi="宋体" w:eastAsia="宋体"/>
          <w:sz w:val="24"/>
        </w:rPr>
        <w:t>廖东华，张敬芬编著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小学生全面提高学习成绩的语文、数学、英语、科学故事1000个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廖东华，张敬芬编著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本书出售、求购地址：https://www.jiaokey.com/book/detail/11777329.html</w:t>
      </w:r>
    </w:p>
    <w:p>
      <w:r>
        <w:t>更多相关图书推荐：https://www.jiaokey.com</w:t>
      </w:r>
    </w:p>
    <w:p>
      <w:r>
        <w:t>廖东华，张敬芬编著 其他作品：https://www.jiaokey.com/tag/廖东华，张敬芬编著.html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关键词搜索：https://www.jiaokey.com/tag/小学生全面提高学习成绩的语文、数学、英语、科学故事1000个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