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高考学业水平测试过关卷·生物  必修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高考学业水平测试过关卷·生物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本书出售、求购地址：https://www.jiaokey.com/book/detail/11777327.html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关键词搜索：https://www.jiaokey.com/tag/高考学业水平测试过关卷·生物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