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广西二重唱民歌二十九首  正谱本</w:t>
      </w:r>
    </w:p>
    <w:p>
      <w:r>
        <w:rPr>
          <w:rFonts w:ascii="宋体" w:hAnsi="宋体" w:eastAsia="宋体"/>
          <w:sz w:val="24"/>
        </w:rPr>
        <w:t>李志曙记谱译词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广西二重唱民歌二十九首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李志曙记谱译词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本书出售、求购地址：https://www.jiaokey.com/book/detail/11777304.html</w:t>
      </w:r>
    </w:p>
    <w:p>
      <w:r>
        <w:t>更多相关图书推荐：https://www.jiaokey.com</w:t>
      </w:r>
    </w:p>
    <w:p>
      <w:r>
        <w:t>李志曙记谱译词 其他作品：https://www.jiaokey.com/tag/李志曙记谱译词.html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关键词搜索：https://www.jiaokey.com/tag/广西二重唱民歌二十九首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