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北师大版  同步升级测控．九年级物理：全1册</w:t>
      </w:r>
    </w:p>
    <w:p>
      <w:r>
        <w:rPr>
          <w:rFonts w:ascii="宋体" w:hAnsi="宋体" w:eastAsia="宋体"/>
          <w:sz w:val="24"/>
        </w:rPr>
        <w:t>滕纯等编著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北师大版  同步升级测控．九年级物理：全1册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本书出售、求购地址：https://www.jiaokey.com/book/detail/11777298.html</w:t>
      </w:r>
    </w:p>
    <w:p>
      <w:r>
        <w:t>更多相关图书推荐：https://www.jiaokey.com</w:t>
      </w:r>
    </w:p>
    <w:p>
      <w:r>
        <w:t>滕纯等编著 其他作品：https://www.jiaokey.com/tag/滕纯等编著.html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北师大版  同步升级测控．九年级物理：全1册.html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