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名师同步教学设计  小学语文  三年级  上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名师同步教学设计  小学语文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本书出售、求购地址：https://www.jiaokey.com/book/detail/11777246.html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关键词搜索：https://www.jiaokey.com/tag/名师同步教学设计  小学语文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