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历史  八年级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历史  八年级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本书出售、求购地址：https://www.jiaokey.com/book/detail/11777233.html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历史  八年级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