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好课是这样炼成的  品读名师经典课堂  语文卷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好课是这样炼成的  品读名师经典课堂  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本书出售、求购地址：https://www.jiaokey.com/book/detail/11777227.html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关键词搜索：https://www.jiaokey.com/tag/好课是这样炼成的  品读名师经典课堂  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