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报考指南  战胜高考</w:t>
      </w:r>
    </w:p>
    <w:p>
      <w:r>
        <w:rPr>
          <w:rFonts w:ascii="宋体" w:hAnsi="宋体" w:eastAsia="宋体"/>
          <w:sz w:val="24"/>
        </w:rPr>
        <w:t>郭兆富主编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报考指南  战胜高考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招生 学科: 简介 地点: 中国) 毕业生(学科: 高中) 高等学校 招生 毕业生 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本书出售、求购地址：https://www.jiaokey.com/book/detail/11777221.html</w:t>
      </w:r>
    </w:p>
    <w:p>
      <w:r>
        <w:t>更多相关图书推荐：https://www.jiaokey.com</w:t>
      </w:r>
    </w:p>
    <w:p>
      <w:r>
        <w:t>郭兆富主编 其他作品：https://www.jiaokey.com/tag/郭兆富主编.html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关键词搜索：https://www.jiaokey.com/tag/高等学校(学科: 招生 学科: 简介 地点: 中国) 毕业生(学科: 高中) 高等学校 招生 毕业生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