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初中金卷  单元调研测试卷  化学  九年级  上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初中金卷  单元调研测试卷  化学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本书出售、求购地址：https://www.jiaokey.com/book/detail/11777211.html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关键词搜索：https://www.jiaokey.com/tag/初中金卷  单元调研测试卷  化学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