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高考学业水平测试课课练·地理  必修</w:t>
      </w:r>
    </w:p>
    <w:p>
      <w:r>
        <w:rPr>
          <w:rFonts w:ascii="宋体" w:hAnsi="宋体" w:eastAsia="宋体"/>
          <w:sz w:val="24"/>
        </w:rPr>
        <w:t>《基于地理课程标准的纸笔学业评价技术研究》题课题组编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高考学业水平测试课课练·地理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《基于地理课程标准的纸笔学业评价技术研究》题课题组编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本书出售、求购地址：https://www.jiaokey.com/book/detail/11777189.html</w:t>
      </w:r>
    </w:p>
    <w:p>
      <w:r>
        <w:t>更多相关图书推荐：https://www.jiaokey.com</w:t>
      </w:r>
    </w:p>
    <w:p>
      <w:r>
        <w:t>《基于地理课程标准的纸笔学业评价技术研究》题课题组编 其他作品：https://www.jiaokey.com/tag/《基于地理课程标准的纸笔学业评价技术研究》题课题组编.html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关键词搜索：https://www.jiaokey.com/tag/高考学业水平测试课课练·地理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