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书名：前沿访谈  河北电台《燕赵论坛》2005年精华集</w:t>
      </w:r>
    </w:p>
    <w:p>
      <w:r>
        <w:t>作者：杨兴盛主编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总页数：328</w:t>
      </w:r>
    </w:p>
    <w:p>
      <w:r>
        <w:t>更多请访问教客网: www.jiaokey.com</w:t>
      </w:r>
    </w:p>
    <w:p>
      <w:r>
        <w:t>前沿访谈  河北电台《燕赵论坛》2005年精华集 评论地址：https://www.jiaokey.com/book/detail/11777180.html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