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人教版  同步升级测控  高二化学  上</w:t>
      </w:r>
    </w:p>
    <w:p>
      <w:r>
        <w:rPr>
          <w:rFonts w:ascii="宋体" w:hAnsi="宋体" w:eastAsia="宋体"/>
          <w:sz w:val="24"/>
        </w:rPr>
        <w:t>滕纯等编著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人教版  同步升级测控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本书出售、求购地址：https://www.jiaokey.com/book/detail/11777068.html</w:t>
      </w:r>
    </w:p>
    <w:p>
      <w:r>
        <w:t>更多相关图书推荐：https://www.jiaokey.com</w:t>
      </w:r>
    </w:p>
    <w:p>
      <w:r>
        <w:t>滕纯等编著 其他作品：https://www.jiaokey.com/tag/滕纯等编著.html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人教版  同步升级测控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