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人单合一 海尔集团CEO张瑞敏的全球化竞争新思维</w:t>
      </w:r>
    </w:p>
    <w:p>
      <w:r>
        <w:rPr>
          <w:rFonts w:ascii="宋体" w:hAnsi="宋体" w:eastAsia="宋体"/>
          <w:sz w:val="24"/>
        </w:rPr>
        <w:t>程书博等编著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人单合一 海尔集团CEO张瑞敏的全球化竞争新思维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本书出售、求购地址：https://www.jiaokey.com/book/detail/11777065.html</w:t>
      </w:r>
    </w:p>
    <w:p>
      <w:r>
        <w:t>更多相关图书推荐：https://www.jiaokey.com</w:t>
      </w:r>
    </w:p>
    <w:p>
      <w:r>
        <w:t>程书博等编著 其他作品：https://www.jiaokey.com/tag/程书博等编著.html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关键词搜索：https://www.jiaokey.com/tag/人单合一 海尔集团CEO张瑞敏的全球化竞争新思维.html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