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企业社会资本与战略管理  基于网络结构观点的研究</w:t>
      </w:r>
    </w:p>
    <w:p>
      <w:r>
        <w:rPr>
          <w:rFonts w:ascii="宋体" w:hAnsi="宋体" w:eastAsia="宋体"/>
          <w:sz w:val="24"/>
        </w:rPr>
        <w:t>周小虎著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企业社会资本与战略管理  基于网络结构观点的研究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本书出售、求购地址：https://www.jiaokey.com/book/detail/11777053.html</w:t>
      </w:r>
    </w:p>
    <w:p>
      <w:r>
        <w:t>更多相关图书推荐：https://www.jiaokey.com</w:t>
      </w:r>
    </w:p>
    <w:p>
      <w:r>
        <w:t>周小虎著 其他作品：https://www.jiaokey.com/tag/周小虎著.html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关键词搜索：https://www.jiaokey.com/tag/企业社会资本与战略管理  基于网络结构观点的研究.html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