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英语专业四级考试听写与听力理解高分过关</w:t>
      </w:r>
    </w:p>
    <w:p>
      <w:r>
        <w:rPr>
          <w:rFonts w:ascii="宋体" w:hAnsi="宋体" w:eastAsia="宋体"/>
          <w:sz w:val="24"/>
        </w:rPr>
        <w:t>季文娜，黄嫱，李彦等编著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英语专业四级考试听写与听力理解高分过关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季文娜，黄嫱，李彦等编著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本书出售、求购地址：https://www.jiaokey.com/book/detail/11777050.html</w:t>
      </w:r>
    </w:p>
    <w:p>
      <w:r>
        <w:t>更多相关图书推荐：https://www.jiaokey.com</w:t>
      </w:r>
    </w:p>
    <w:p>
      <w:r>
        <w:t>季文娜，黄嫱，李彦等编著 其他作品：https://www.jiaokey.com/tag/季文娜，黄嫱，李彦等编著.html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关键词搜索：https://www.jiaokey.com/tag/英语专业四级考试听写与听力理解高分过关.html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