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书名：军校体育课程教学研究  军事院校体育课程特色及其合训互动教学模式的研究</w:t>
      </w:r>
    </w:p>
    <w:p>
      <w:r>
        <w:t>作者：王童主编；田聚群等编写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军校体育课程教学研究  军事院校体育课程特色及其合训互动教学模式的研究 评论地址：https://www.jiaokey.com/book/detail/11777049.html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