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广西壮族自治区图书馆七十五年</w:t>
      </w:r>
    </w:p>
    <w:p>
      <w:r>
        <w:t>作者：张金根主编；广西壮族自治区图书馆编</w:t>
      </w:r>
    </w:p>
    <w:p>
      <w:r>
        <w:t>出版社：南宁：广西人民出版社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春华秋实  广西壮族自治区图书馆七十五年 评论地址：https://www.jiaokey.com/book/detail/11777030.html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