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  全译彩图精解本</w:t>
      </w:r>
    </w:p>
    <w:p>
      <w:r>
        <w:t>作者：（美）阿尔伯特·爱因斯坦著；易洪波，李智谋编译</w:t>
      </w:r>
    </w:p>
    <w:p>
      <w:r>
        <w:t>出版社：重庆：重庆出版社</w:t>
      </w:r>
    </w:p>
    <w:p>
      <w:r>
        <w:t>出版日期：2006.11</w:t>
      </w:r>
    </w:p>
    <w:p>
      <w:r>
        <w:t>总页数：284</w:t>
      </w:r>
    </w:p>
    <w:p>
      <w:r>
        <w:t>更多请访问教客网: www.jiaokey.com</w:t>
      </w:r>
    </w:p>
    <w:p>
      <w:r>
        <w:t>相对论  全译彩图精解本 评论地址：https://www.jiaokey.com/book/detail/11777028.html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