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知识员工的报酬管理</w:t>
      </w:r>
    </w:p>
    <w:p>
      <w:r>
        <w:rPr>
          <w:rFonts w:ascii="宋体" w:hAnsi="宋体" w:eastAsia="宋体"/>
          <w:sz w:val="24"/>
        </w:rPr>
        <w:t>郑耀洲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知识员工的报酬管理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7111189868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本书论述了企业人力资本差异化管理。</w:t>
      </w:r>
    </w:p>
    <w:p/>
    <w:p>
      <w:r>
        <w:t>本书出售、求购地址：https://www.jiaokey.com/book/detail/11777020.html</w:t>
      </w:r>
    </w:p>
    <w:p>
      <w:r>
        <w:t>更多企业计划与经营决策图书推荐：https://www.jiaokey.com</w:t>
      </w:r>
    </w:p>
    <w:p>
      <w:r>
        <w:t>郑耀洲 其他作品：https://www.jiaokey.com/tag/郑耀洲.html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关键词搜索：https://www.jiaokey.com/tag/企业管理-劳动工资管理.html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