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点金教练·同步升级训练  人教版  高二历史  内赠精选升级试卷  下</w:t>
      </w:r>
    </w:p>
    <w:p>
      <w:r>
        <w:rPr>
          <w:rFonts w:ascii="宋体" w:hAnsi="宋体" w:eastAsia="宋体"/>
          <w:sz w:val="24"/>
        </w:rPr>
        <w:t>腾纯总主编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点金教练·同步升级训练  人教版  高二历史  内赠精选升级试卷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北京:测绘出版社,2006.11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历史课(学科:高中学科:习题)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本书出售、求购地址：https://www.jiaokey.com/book/detail/11777009.html</w:t>
      </w:r>
    </w:p>
    <w:p>
      <w:r>
        <w:t>更多相关图书推荐：https://www.jiaokey.com</w:t>
      </w:r>
    </w:p>
    <w:p>
      <w:r>
        <w:t>腾纯总主编 其他作品：https://www.jiaokey.com/tag/腾纯总主编.html</w:t>
      </w:r>
    </w:p>
    <w:p>
      <w:r>
        <w:t>北京:测绘出版社,2006.11 出版图书：https://www.jiaokey.com/tag/北京:测绘出版社,2006.11.html</w:t>
      </w:r>
    </w:p>
    <w:p>
      <w:r>
        <w:t>关键词搜索：https://www.jiaokey.com/tag/历史课(学科:高中学科:习题).html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