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绝对真相  51个小生意的大启示</w:t>
      </w:r>
    </w:p>
    <w:p>
      <w:r>
        <w:rPr>
          <w:rFonts w:ascii="宋体" w:hAnsi="宋体" w:eastAsia="宋体"/>
          <w:sz w:val="24"/>
        </w:rPr>
        <w:t>（美）罗斯·金（Ruth King）著；卢大川译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绝对真相  51个小生意的大启示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（美）罗斯·金（Ruth King）著；卢大川译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本书出售、求购地址：https://www.jiaokey.com/book/detail/11777008.html</w:t>
      </w:r>
    </w:p>
    <w:p>
      <w:r>
        <w:t>更多相关图书推荐：https://www.jiaokey.com</w:t>
      </w:r>
    </w:p>
    <w:p>
      <w:r>
        <w:t>（美）罗斯·金（Ruth King）著；卢大川译 其他作品：https://www.jiaokey.com/tag/（美）罗斯·金（Ruth King）著；卢大川译.html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关键词搜索：https://www.jiaokey.com/tag/绝对真相  51个小生意的大启示.html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