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书名：突破与跨越  湖南省大学、地图出版社科学发展之路</w:t>
      </w:r>
    </w:p>
    <w:p>
      <w:r>
        <w:t>作者：谢冠军，谷建湘，张静主编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突破与跨越  湖南省大学、地图出版社科学发展之路 评论地址：https://www.jiaokey.com/book/detail/11776992.html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